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80AE" w14:textId="023B1BA1" w:rsidR="008C417C" w:rsidRPr="00CB46F4" w:rsidRDefault="008C417C" w:rsidP="003243B3">
      <w:pPr>
        <w:jc w:val="center"/>
        <w:rPr>
          <w:b/>
          <w:bCs/>
          <w:sz w:val="24"/>
          <w:szCs w:val="24"/>
        </w:rPr>
      </w:pPr>
      <w:r w:rsidRPr="00CB46F4">
        <w:rPr>
          <w:b/>
          <w:bCs/>
          <w:sz w:val="24"/>
          <w:szCs w:val="24"/>
        </w:rPr>
        <w:t>ADMISSION NOTICE</w:t>
      </w:r>
    </w:p>
    <w:p w14:paraId="77CCB03E" w14:textId="0957B534" w:rsidR="008C417C" w:rsidRPr="00CB46F4" w:rsidRDefault="008C417C" w:rsidP="00CB46F4">
      <w:pPr>
        <w:jc w:val="center"/>
        <w:rPr>
          <w:b/>
          <w:bCs/>
          <w:sz w:val="24"/>
          <w:szCs w:val="24"/>
        </w:rPr>
      </w:pPr>
      <w:r w:rsidRPr="00CB46F4">
        <w:rPr>
          <w:b/>
          <w:bCs/>
          <w:sz w:val="24"/>
          <w:szCs w:val="24"/>
        </w:rPr>
        <w:t xml:space="preserve">Admission into Under-Graduate </w:t>
      </w:r>
      <w:proofErr w:type="spellStart"/>
      <w:r w:rsidRPr="00CB46F4">
        <w:rPr>
          <w:b/>
          <w:bCs/>
          <w:sz w:val="24"/>
          <w:szCs w:val="24"/>
        </w:rPr>
        <w:t>Programme</w:t>
      </w:r>
      <w:proofErr w:type="spellEnd"/>
      <w:r w:rsidRPr="00CB46F4">
        <w:rPr>
          <w:b/>
          <w:bCs/>
          <w:sz w:val="24"/>
          <w:szCs w:val="24"/>
        </w:rPr>
        <w:t xml:space="preserve"> (B.</w:t>
      </w:r>
      <w:r w:rsidR="000F3597" w:rsidRPr="00CB46F4">
        <w:rPr>
          <w:b/>
          <w:bCs/>
          <w:sz w:val="24"/>
          <w:szCs w:val="24"/>
        </w:rPr>
        <w:t xml:space="preserve"> </w:t>
      </w:r>
      <w:r w:rsidRPr="00CB46F4">
        <w:rPr>
          <w:b/>
          <w:bCs/>
          <w:sz w:val="24"/>
          <w:szCs w:val="24"/>
        </w:rPr>
        <w:t>Com/B.A./B.</w:t>
      </w:r>
      <w:proofErr w:type="gramStart"/>
      <w:r w:rsidRPr="00CB46F4">
        <w:rPr>
          <w:b/>
          <w:bCs/>
          <w:sz w:val="24"/>
          <w:szCs w:val="24"/>
        </w:rPr>
        <w:t>C.A</w:t>
      </w:r>
      <w:proofErr w:type="gramEnd"/>
      <w:r w:rsidRPr="00CB46F4">
        <w:rPr>
          <w:b/>
          <w:bCs/>
          <w:sz w:val="24"/>
          <w:szCs w:val="24"/>
        </w:rPr>
        <w:t>)</w:t>
      </w:r>
    </w:p>
    <w:p w14:paraId="04CF4644" w14:textId="77777777" w:rsidR="00CB46F4" w:rsidRPr="008C417C" w:rsidRDefault="00CB46F4" w:rsidP="00CB46F4">
      <w:pPr>
        <w:jc w:val="center"/>
        <w:rPr>
          <w:b/>
          <w:bCs/>
        </w:rPr>
      </w:pPr>
    </w:p>
    <w:p w14:paraId="035D8891" w14:textId="66E9D533" w:rsidR="003243B3" w:rsidRPr="003243B3" w:rsidRDefault="003243B3" w:rsidP="003243B3">
      <w:pPr>
        <w:rPr>
          <w:lang w:val="en-IN"/>
        </w:rPr>
      </w:pPr>
      <w:r w:rsidRPr="003243B3">
        <w:rPr>
          <w:lang w:val="en-IN"/>
        </w:rPr>
        <w:t xml:space="preserve">This is to inform all that the Assam State Higher Education Admission Portal-2025, Samarth </w:t>
      </w:r>
      <w:proofErr w:type="spellStart"/>
      <w:r w:rsidRPr="003243B3">
        <w:rPr>
          <w:lang w:val="en-IN"/>
        </w:rPr>
        <w:t>eGov</w:t>
      </w:r>
      <w:proofErr w:type="spellEnd"/>
      <w:r w:rsidRPr="003243B3">
        <w:rPr>
          <w:lang w:val="en-IN"/>
        </w:rPr>
        <w:t xml:space="preserve">, for the upcoming Academic Session 2026-2027 is now open for registration. Students who intend to get admitted in any of the Undergraduate Programmes </w:t>
      </w:r>
      <w:proofErr w:type="gramStart"/>
      <w:r w:rsidRPr="003243B3">
        <w:rPr>
          <w:lang w:val="en-IN"/>
        </w:rPr>
        <w:t>( BA</w:t>
      </w:r>
      <w:proofErr w:type="gramEnd"/>
      <w:r w:rsidRPr="003243B3">
        <w:rPr>
          <w:lang w:val="en-IN"/>
        </w:rPr>
        <w:t>, B.Com, BCA) may do the registration and upload their profile in the admission portal.</w:t>
      </w:r>
      <w:r w:rsidRPr="003243B3">
        <w:rPr>
          <w:lang w:val="en-IN"/>
        </w:rPr>
        <w:br/>
      </w:r>
      <w:r w:rsidRPr="003243B3">
        <w:rPr>
          <w:lang w:val="en-IN"/>
        </w:rPr>
        <w:br/>
        <w:t>After the declaration of the H.S. Final Year/CBCS XII results, students can choose their institution and respective programme, and complete the a</w:t>
      </w:r>
      <w:r>
        <w:rPr>
          <w:lang w:val="en-IN"/>
        </w:rPr>
        <w:t xml:space="preserve">pplication </w:t>
      </w:r>
      <w:r w:rsidRPr="003243B3">
        <w:rPr>
          <w:lang w:val="en-IN"/>
        </w:rPr>
        <w:t>process. Students are advised to regularly visit the websites/links mentioned below for further updates.</w:t>
      </w:r>
    </w:p>
    <w:p w14:paraId="3FA97755" w14:textId="7F268231" w:rsidR="008C417C" w:rsidRDefault="005908CC" w:rsidP="008C417C">
      <w:r>
        <w:br/>
      </w:r>
      <w:hyperlink r:id="rId6" w:history="1">
        <w:r w:rsidR="008C417C" w:rsidRPr="008C417C">
          <w:rPr>
            <w:rStyle w:val="Hyperlink"/>
          </w:rPr>
          <w:t>https://assamadmission.samarth.ac.in/index.php/notifications/index</w:t>
        </w:r>
      </w:hyperlink>
      <w:r>
        <w:br/>
      </w:r>
      <w:hyperlink r:id="rId7" w:history="1">
        <w:r w:rsidR="008C417C" w:rsidRPr="008C417C">
          <w:rPr>
            <w:rStyle w:val="Hyperlink"/>
          </w:rPr>
          <w:t>sibsagarcommercecollege.org.in</w:t>
        </w:r>
      </w:hyperlink>
    </w:p>
    <w:p w14:paraId="6353DDEE" w14:textId="72E64973" w:rsidR="008C417C" w:rsidRPr="000F3597" w:rsidRDefault="008C417C" w:rsidP="008C417C">
      <w:pPr>
        <w:rPr>
          <w:b/>
          <w:bCs/>
          <w:u w:val="single"/>
        </w:rPr>
      </w:pPr>
      <w:r w:rsidRPr="000F3597">
        <w:rPr>
          <w:b/>
          <w:bCs/>
          <w:u w:val="single"/>
        </w:rPr>
        <w:t>Admission into HS 1</w:t>
      </w:r>
      <w:r w:rsidRPr="000F3597">
        <w:rPr>
          <w:b/>
          <w:bCs/>
          <w:u w:val="single"/>
          <w:vertAlign w:val="superscript"/>
        </w:rPr>
        <w:t>st</w:t>
      </w:r>
      <w:r w:rsidRPr="000F3597">
        <w:rPr>
          <w:b/>
          <w:bCs/>
          <w:u w:val="single"/>
        </w:rPr>
        <w:t xml:space="preserve"> Year </w:t>
      </w:r>
      <w:proofErr w:type="spellStart"/>
      <w:r w:rsidRPr="000F3597">
        <w:rPr>
          <w:b/>
          <w:bCs/>
          <w:u w:val="single"/>
        </w:rPr>
        <w:t>Programme</w:t>
      </w:r>
      <w:proofErr w:type="spellEnd"/>
      <w:r w:rsidRPr="000F3597">
        <w:rPr>
          <w:b/>
          <w:bCs/>
          <w:u w:val="single"/>
        </w:rPr>
        <w:t xml:space="preserve"> (</w:t>
      </w:r>
      <w:r w:rsidR="000F3597" w:rsidRPr="000F3597">
        <w:rPr>
          <w:b/>
          <w:bCs/>
          <w:u w:val="single"/>
        </w:rPr>
        <w:t>Commerce</w:t>
      </w:r>
      <w:r w:rsidRPr="000F3597">
        <w:rPr>
          <w:b/>
          <w:bCs/>
          <w:u w:val="single"/>
        </w:rPr>
        <w:t>/</w:t>
      </w:r>
      <w:r w:rsidR="000F3597" w:rsidRPr="000F3597">
        <w:rPr>
          <w:b/>
          <w:bCs/>
          <w:u w:val="single"/>
        </w:rPr>
        <w:t>Arts</w:t>
      </w:r>
      <w:r w:rsidRPr="000F3597">
        <w:rPr>
          <w:b/>
          <w:bCs/>
          <w:u w:val="single"/>
        </w:rPr>
        <w:t>)</w:t>
      </w:r>
    </w:p>
    <w:p w14:paraId="54D8D2FE" w14:textId="5B622F26" w:rsidR="000F3597" w:rsidRDefault="005908CC">
      <w:r>
        <w:t xml:space="preserve">Students willing to take admission in H.S 1st year (Commerce) &amp; H.S 1st Year (Arts) </w:t>
      </w:r>
      <w:r w:rsidR="000F3597">
        <w:t>in academic session 2026-2027</w:t>
      </w:r>
      <w:r>
        <w:t>are advised to visit regu</w:t>
      </w:r>
      <w:r>
        <w:t xml:space="preserve">larly The Assam Government Admission Portal for updates </w:t>
      </w:r>
      <w:hyperlink r:id="rId8" w:history="1">
        <w:r w:rsidR="000F3597" w:rsidRPr="00993727">
          <w:rPr>
            <w:rStyle w:val="Hyperlink"/>
          </w:rPr>
          <w:t>https://darapan.ahseconline.in</w:t>
        </w:r>
      </w:hyperlink>
      <w:r>
        <w:t>.</w:t>
      </w:r>
      <w:r w:rsidR="000F3597">
        <w:t xml:space="preserve"> The application process for the HS admission</w:t>
      </w:r>
      <w:r w:rsidR="00F14F10">
        <w:t xml:space="preserve"> through the Darpan portal</w:t>
      </w:r>
      <w:r w:rsidR="000F3597">
        <w:t xml:space="preserve"> is going on.</w:t>
      </w:r>
    </w:p>
    <w:p w14:paraId="30A1569C" w14:textId="77777777" w:rsidR="000F3597" w:rsidRDefault="000F3597">
      <w:r>
        <w:t>The important dates for HS admission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384"/>
        <w:gridCol w:w="2901"/>
      </w:tblGrid>
      <w:tr w:rsidR="000F3597" w14:paraId="4B86BEF3" w14:textId="77777777" w:rsidTr="000F3597">
        <w:tc>
          <w:tcPr>
            <w:tcW w:w="1384" w:type="dxa"/>
          </w:tcPr>
          <w:p w14:paraId="50376019" w14:textId="5FE3FD5B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4520" w:type="dxa"/>
          </w:tcPr>
          <w:p w14:paraId="776E80B6" w14:textId="410F5995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Events</w:t>
            </w:r>
          </w:p>
        </w:tc>
        <w:tc>
          <w:tcPr>
            <w:tcW w:w="2952" w:type="dxa"/>
          </w:tcPr>
          <w:p w14:paraId="654CB9F4" w14:textId="7D417A1A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Timeline</w:t>
            </w:r>
          </w:p>
        </w:tc>
      </w:tr>
      <w:tr w:rsidR="000F3597" w14:paraId="08285619" w14:textId="77777777" w:rsidTr="000F3597">
        <w:tc>
          <w:tcPr>
            <w:tcW w:w="1384" w:type="dxa"/>
          </w:tcPr>
          <w:p w14:paraId="0B584D0B" w14:textId="43D5F300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0" w:type="dxa"/>
          </w:tcPr>
          <w:p w14:paraId="55904D87" w14:textId="03D87E48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Submission of Online Applications by Applicants</w:t>
            </w:r>
          </w:p>
        </w:tc>
        <w:tc>
          <w:tcPr>
            <w:tcW w:w="2952" w:type="dxa"/>
          </w:tcPr>
          <w:p w14:paraId="1BFB062B" w14:textId="17EA70F5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12/04/2026 to 22/04/2026</w:t>
            </w:r>
          </w:p>
        </w:tc>
      </w:tr>
      <w:tr w:rsidR="000F3597" w14:paraId="5370DBDE" w14:textId="77777777" w:rsidTr="000F3597">
        <w:tc>
          <w:tcPr>
            <w:tcW w:w="1384" w:type="dxa"/>
          </w:tcPr>
          <w:p w14:paraId="0E7BB296" w14:textId="23715218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0" w:type="dxa"/>
          </w:tcPr>
          <w:p w14:paraId="3A7ECC21" w14:textId="50300F37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Preparation of Merit List/ Waiting List by Institutions</w:t>
            </w:r>
          </w:p>
        </w:tc>
        <w:tc>
          <w:tcPr>
            <w:tcW w:w="2952" w:type="dxa"/>
          </w:tcPr>
          <w:p w14:paraId="2D69EB33" w14:textId="106018F2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23/04/24/04/2026</w:t>
            </w:r>
          </w:p>
        </w:tc>
      </w:tr>
      <w:tr w:rsidR="000F3597" w14:paraId="4EB9070F" w14:textId="77777777" w:rsidTr="000F3597">
        <w:tc>
          <w:tcPr>
            <w:tcW w:w="1384" w:type="dxa"/>
          </w:tcPr>
          <w:p w14:paraId="2BAFB369" w14:textId="5EC496E2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0" w:type="dxa"/>
          </w:tcPr>
          <w:p w14:paraId="0E827BDE" w14:textId="50F7F285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 xml:space="preserve">Publication of Provisional Selection List/Waiting List (Valid </w:t>
            </w:r>
            <w:proofErr w:type="spellStart"/>
            <w:r w:rsidRPr="000F3597">
              <w:rPr>
                <w:rFonts w:ascii="Times New Roman" w:hAnsi="Times New Roman" w:cs="Times New Roman"/>
              </w:rPr>
              <w:t>upto</w:t>
            </w:r>
            <w:proofErr w:type="spellEnd"/>
            <w:r w:rsidRPr="000F3597">
              <w:rPr>
                <w:rFonts w:ascii="Times New Roman" w:hAnsi="Times New Roman" w:cs="Times New Roman"/>
              </w:rPr>
              <w:t xml:space="preserve"> 08/05/2026)</w:t>
            </w:r>
          </w:p>
        </w:tc>
        <w:tc>
          <w:tcPr>
            <w:tcW w:w="2952" w:type="dxa"/>
          </w:tcPr>
          <w:p w14:paraId="3ED6BA62" w14:textId="1B02CA55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25/04/2026 (At 10 AM)</w:t>
            </w:r>
          </w:p>
        </w:tc>
      </w:tr>
      <w:tr w:rsidR="000F3597" w14:paraId="13395897" w14:textId="77777777" w:rsidTr="000F3597">
        <w:tc>
          <w:tcPr>
            <w:tcW w:w="1384" w:type="dxa"/>
          </w:tcPr>
          <w:p w14:paraId="2B50B2E7" w14:textId="531FCBDB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0" w:type="dxa"/>
          </w:tcPr>
          <w:p w14:paraId="51EC0356" w14:textId="3CAC0454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Acceptance of Admission Offer by Students</w:t>
            </w:r>
          </w:p>
        </w:tc>
        <w:tc>
          <w:tcPr>
            <w:tcW w:w="2952" w:type="dxa"/>
          </w:tcPr>
          <w:p w14:paraId="6648D5A7" w14:textId="73BF2DCD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25/04/2026 to 27/04/2026</w:t>
            </w:r>
          </w:p>
        </w:tc>
      </w:tr>
      <w:tr w:rsidR="000F3597" w14:paraId="7631357A" w14:textId="77777777" w:rsidTr="000F3597">
        <w:tc>
          <w:tcPr>
            <w:tcW w:w="1384" w:type="dxa"/>
          </w:tcPr>
          <w:p w14:paraId="1A084212" w14:textId="2E2ED7C5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0" w:type="dxa"/>
          </w:tcPr>
          <w:p w14:paraId="49DB5C45" w14:textId="03F141BE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Confirmation of Admission by Institutions in Darpan</w:t>
            </w:r>
          </w:p>
        </w:tc>
        <w:tc>
          <w:tcPr>
            <w:tcW w:w="2952" w:type="dxa"/>
          </w:tcPr>
          <w:p w14:paraId="7F6F9196" w14:textId="0A4417D4" w:rsidR="000F3597" w:rsidRPr="000F3597" w:rsidRDefault="000F3597">
            <w:pPr>
              <w:rPr>
                <w:rFonts w:ascii="Times New Roman" w:hAnsi="Times New Roman" w:cs="Times New Roman"/>
              </w:rPr>
            </w:pPr>
            <w:r w:rsidRPr="000F3597">
              <w:rPr>
                <w:rFonts w:ascii="Times New Roman" w:hAnsi="Times New Roman" w:cs="Times New Roman"/>
              </w:rPr>
              <w:t>28/04/2026 to 08/05/2026</w:t>
            </w:r>
          </w:p>
        </w:tc>
      </w:tr>
    </w:tbl>
    <w:p w14:paraId="4E219D37" w14:textId="53F63E51" w:rsidR="00C557D9" w:rsidRDefault="00C557D9"/>
    <w:p w14:paraId="3B65C102" w14:textId="77777777" w:rsidR="005908CC" w:rsidRDefault="005908CC"/>
    <w:p w14:paraId="23454AFB" w14:textId="77777777" w:rsidR="005908CC" w:rsidRDefault="005908CC"/>
    <w:p w14:paraId="7030648C" w14:textId="77777777" w:rsidR="005908CC" w:rsidRDefault="005908CC" w:rsidP="005908CC">
      <w:pPr>
        <w:pStyle w:val="NoSpacing"/>
        <w:jc w:val="right"/>
      </w:pPr>
      <w:r>
        <w:br/>
        <w:t>Pr</w:t>
      </w:r>
      <w:r>
        <w:t>incipal</w:t>
      </w:r>
    </w:p>
    <w:p w14:paraId="7A992875" w14:textId="00EF1CCC" w:rsidR="00C557D9" w:rsidRDefault="005908CC" w:rsidP="005908CC">
      <w:pPr>
        <w:pStyle w:val="NoSpacing"/>
        <w:jc w:val="right"/>
      </w:pPr>
      <w:r>
        <w:t>(Dr. S. J. Mahanta)</w:t>
      </w:r>
      <w:r>
        <w:br/>
        <w:t>Sibsagar Commerce College</w:t>
      </w:r>
      <w:r>
        <w:br/>
        <w:t>Sivasagar</w:t>
      </w:r>
      <w:r>
        <w:br/>
      </w:r>
      <w:r>
        <w:lastRenderedPageBreak/>
        <w:br/>
      </w:r>
    </w:p>
    <w:sectPr w:rsidR="00C557D9" w:rsidSect="005908CC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597"/>
    <w:rsid w:val="0015074B"/>
    <w:rsid w:val="0029639D"/>
    <w:rsid w:val="003243B3"/>
    <w:rsid w:val="00326F90"/>
    <w:rsid w:val="005908CC"/>
    <w:rsid w:val="008C417C"/>
    <w:rsid w:val="00AA1D8D"/>
    <w:rsid w:val="00B47730"/>
    <w:rsid w:val="00C557D9"/>
    <w:rsid w:val="00CB0664"/>
    <w:rsid w:val="00CB46F4"/>
    <w:rsid w:val="00D41DA6"/>
    <w:rsid w:val="00E41165"/>
    <w:rsid w:val="00F14F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267C8"/>
  <w14:defaultImageDpi w14:val="300"/>
  <w15:docId w15:val="{8C8D4B44-D046-45D6-B953-860BA8BB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C41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apan.ahseconline.in" TargetMode="External"/><Relationship Id="rId3" Type="http://schemas.openxmlformats.org/officeDocument/2006/relationships/styles" Target="styles.xml"/><Relationship Id="rId7" Type="http://schemas.openxmlformats.org/officeDocument/2006/relationships/hyperlink" Target="https://sibsagarcommercecollege.org.in/de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ssamadmission.samarth.ac.in/index.php/site/log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11</cp:revision>
  <cp:lastPrinted>2026-04-17T06:10:00Z</cp:lastPrinted>
  <dcterms:created xsi:type="dcterms:W3CDTF">2026-04-17T06:04:00Z</dcterms:created>
  <dcterms:modified xsi:type="dcterms:W3CDTF">2026-04-17T06:11:00Z</dcterms:modified>
  <cp:category/>
</cp:coreProperties>
</file>